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EBF7E" w14:textId="0DE52330" w:rsidR="00D9172B" w:rsidRPr="00382CFF" w:rsidRDefault="00AF4BFC" w:rsidP="00D9172B">
      <w:pPr>
        <w:pStyle w:val="Heading1"/>
        <w:jc w:val="center"/>
        <w:rPr>
          <w:sz w:val="48"/>
          <w:szCs w:val="48"/>
        </w:rPr>
      </w:pPr>
      <w:r w:rsidRPr="00382CFF">
        <w:rPr>
          <w:sz w:val="48"/>
          <w:szCs w:val="48"/>
        </w:rPr>
        <w:t>Spalding Community Services District</w:t>
      </w:r>
    </w:p>
    <w:tbl>
      <w:tblPr>
        <w:tblpPr w:leftFromText="180" w:rightFromText="180" w:vertAnchor="text" w:horzAnchor="margin" w:tblpXSpec="right" w:tblpY="2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5"/>
        <w:gridCol w:w="2790"/>
        <w:gridCol w:w="4471"/>
      </w:tblGrid>
      <w:tr w:rsidR="00AB0BAE" w14:paraId="03269E7B" w14:textId="77777777" w:rsidTr="00AB0BAE">
        <w:trPr>
          <w:trHeight w:val="1584"/>
        </w:trPr>
        <w:tc>
          <w:tcPr>
            <w:tcW w:w="3505" w:type="dxa"/>
          </w:tcPr>
          <w:p w14:paraId="4D4992EC" w14:textId="77777777" w:rsidR="00AB0BAE" w:rsidRDefault="00AB0BAE" w:rsidP="00AB0BAE">
            <w:pPr>
              <w:pStyle w:val="Heading2"/>
              <w:spacing w:before="0"/>
              <w:jc w:val="center"/>
            </w:pPr>
            <w:r w:rsidRPr="00EF5476">
              <w:rPr>
                <w:noProof/>
              </w:rPr>
              <w:drawing>
                <wp:inline distT="0" distB="0" distL="0" distR="0" wp14:anchorId="4D7F1D17" wp14:editId="208BE887">
                  <wp:extent cx="1266825" cy="1055688"/>
                  <wp:effectExtent l="0" t="0" r="0" b="0"/>
                  <wp:docPr id="153200306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288" cy="1056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FF5EAA" w14:textId="77777777" w:rsidR="00AB0BAE" w:rsidRDefault="00AB0BAE" w:rsidP="00AB0BAE">
            <w:pPr>
              <w:pStyle w:val="Heading2"/>
              <w:spacing w:before="0"/>
              <w:jc w:val="center"/>
            </w:pPr>
            <w:r>
              <w:t>Eagle Lake Community Center</w:t>
            </w:r>
          </w:p>
          <w:p w14:paraId="53727898" w14:textId="77777777" w:rsidR="00AB0BAE" w:rsidRDefault="00AB0BAE" w:rsidP="00AB0BAE">
            <w:pPr>
              <w:jc w:val="center"/>
            </w:pPr>
            <w:r>
              <w:t>502-907 Mahogany Way</w:t>
            </w:r>
          </w:p>
          <w:p w14:paraId="2E157A8D" w14:textId="13381DBB" w:rsidR="00AB0BAE" w:rsidRPr="00AB0BAE" w:rsidRDefault="00AB0BAE" w:rsidP="00AB0BAE">
            <w:pPr>
              <w:jc w:val="center"/>
            </w:pPr>
            <w:r>
              <w:t>Susanville, CA 96130</w:t>
            </w:r>
          </w:p>
        </w:tc>
        <w:tc>
          <w:tcPr>
            <w:tcW w:w="2790" w:type="dxa"/>
          </w:tcPr>
          <w:p w14:paraId="32F30961" w14:textId="77777777" w:rsidR="00AB0BAE" w:rsidRDefault="00AB0BAE" w:rsidP="00D9172B"/>
          <w:p w14:paraId="16AFBE99" w14:textId="02FBC867" w:rsidR="00AB0BAE" w:rsidRDefault="00AB0BAE" w:rsidP="00F354FD">
            <w:r w:rsidRPr="00AB0BAE">
              <w:rPr>
                <w:b/>
                <w:bCs/>
                <w:color w:val="4F81BD" w:themeColor="accent1"/>
                <w:sz w:val="26"/>
                <w:szCs w:val="26"/>
              </w:rPr>
              <w:t>Directors:</w:t>
            </w:r>
            <w:r w:rsidRPr="00AB0BAE">
              <w:rPr>
                <w:color w:val="4F81BD" w:themeColor="accent1"/>
              </w:rPr>
              <w:t xml:space="preserve">                                         </w:t>
            </w:r>
            <w:r>
              <w:t xml:space="preserve">                                                                               </w:t>
            </w:r>
          </w:p>
          <w:p w14:paraId="47200FEC" w14:textId="77777777" w:rsidR="00D457C0" w:rsidRDefault="00AB0BAE" w:rsidP="00F354FD">
            <w:r>
              <w:t xml:space="preserve">Scott Hagen        </w:t>
            </w:r>
          </w:p>
          <w:p w14:paraId="561DBB4B" w14:textId="61DBC4F7" w:rsidR="00AB0BAE" w:rsidRDefault="00D457C0" w:rsidP="00F354FD">
            <w:r>
              <w:t xml:space="preserve">Jerald Oliver </w:t>
            </w:r>
            <w:r w:rsidR="00AB0BAE"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4471" w:type="dxa"/>
          </w:tcPr>
          <w:p w14:paraId="2A1A99B7" w14:textId="77777777" w:rsidR="00AB0BAE" w:rsidRDefault="00AB0BAE" w:rsidP="00D9172B"/>
          <w:p w14:paraId="12C5B5F4" w14:textId="30BBA7A1" w:rsidR="00AB0BAE" w:rsidRPr="00AB0BAE" w:rsidRDefault="00AB0BAE" w:rsidP="00D9172B">
            <w:pPr>
              <w:rPr>
                <w:b/>
                <w:bCs/>
                <w:color w:val="4F81BD" w:themeColor="accent1"/>
                <w:sz w:val="26"/>
                <w:szCs w:val="26"/>
              </w:rPr>
            </w:pPr>
            <w:r w:rsidRPr="00AB0BAE">
              <w:rPr>
                <w:b/>
                <w:bCs/>
                <w:color w:val="4F81BD" w:themeColor="accent1"/>
                <w:sz w:val="26"/>
                <w:szCs w:val="26"/>
              </w:rPr>
              <w:t>Staff:</w:t>
            </w:r>
          </w:p>
          <w:p w14:paraId="2DAAF3DF" w14:textId="7C875780" w:rsidR="00166763" w:rsidRDefault="00AB0BAE" w:rsidP="00D9172B">
            <w:r>
              <w:t xml:space="preserve">Mike Garcia: </w:t>
            </w:r>
            <w:r w:rsidR="00890B85">
              <w:t>General Manager</w:t>
            </w:r>
          </w:p>
          <w:p w14:paraId="0FBDE5D4" w14:textId="4CCCC55A" w:rsidR="00AB0BAE" w:rsidRDefault="00AB0BAE" w:rsidP="00D9172B">
            <w:r>
              <w:t xml:space="preserve">Brad Mallory: Sewer Technician                                                                                    </w:t>
            </w:r>
          </w:p>
        </w:tc>
      </w:tr>
    </w:tbl>
    <w:p w14:paraId="2E082CFA" w14:textId="7DB549B6" w:rsidR="007B33E2" w:rsidRDefault="00D9172B">
      <w:r>
        <w:rPr>
          <w:noProof/>
        </w:rPr>
        <w:t xml:space="preserve">       </w:t>
      </w:r>
    </w:p>
    <w:p w14:paraId="47C49E12" w14:textId="77777777" w:rsidR="00AB0BAE" w:rsidRDefault="00AB0BAE" w:rsidP="007B33E2">
      <w:pPr>
        <w:jc w:val="center"/>
        <w:rPr>
          <w:b/>
          <w:bCs/>
        </w:rPr>
      </w:pPr>
    </w:p>
    <w:p w14:paraId="33FEE205" w14:textId="72017714" w:rsidR="001E102B" w:rsidRPr="007B33E2" w:rsidRDefault="00AF4BFC" w:rsidP="007B33E2">
      <w:pPr>
        <w:jc w:val="center"/>
        <w:rPr>
          <w:b/>
          <w:bCs/>
        </w:rPr>
      </w:pPr>
      <w:r w:rsidRPr="007B33E2">
        <w:rPr>
          <w:b/>
          <w:bCs/>
        </w:rPr>
        <w:t>Meeting ID</w:t>
      </w:r>
      <w:r w:rsidRPr="006E4B75">
        <w:rPr>
          <w:b/>
          <w:bCs/>
        </w:rPr>
        <w:t xml:space="preserve">: </w:t>
      </w:r>
      <w:r w:rsidR="00FF1D35" w:rsidRPr="00FF1D35">
        <w:rPr>
          <w:b/>
          <w:bCs/>
          <w:color w:val="EE0000"/>
        </w:rPr>
        <w:t>844 4347 3850</w:t>
      </w:r>
      <w:r w:rsidRPr="007B33E2">
        <w:rPr>
          <w:b/>
          <w:bCs/>
        </w:rPr>
        <w:br/>
        <w:t>Passcode:</w:t>
      </w:r>
      <w:r w:rsidR="00AB0BAE">
        <w:rPr>
          <w:b/>
          <w:bCs/>
        </w:rPr>
        <w:t xml:space="preserve"> </w:t>
      </w:r>
      <w:r w:rsidR="006E4B75">
        <w:rPr>
          <w:b/>
          <w:bCs/>
          <w:color w:val="EE0000"/>
        </w:rPr>
        <w:t>502907</w:t>
      </w:r>
    </w:p>
    <w:p w14:paraId="2BB8DC61" w14:textId="77777777" w:rsidR="006E4B75" w:rsidRDefault="00AF4BFC" w:rsidP="007B33E2">
      <w:pPr>
        <w:ind w:left="-180" w:firstLine="180"/>
        <w:jc w:val="center"/>
        <w:rPr>
          <w:b/>
          <w:bCs/>
        </w:rPr>
      </w:pPr>
      <w:r w:rsidRPr="007B33E2">
        <w:rPr>
          <w:b/>
          <w:bCs/>
        </w:rPr>
        <w:t>Link:</w:t>
      </w:r>
      <w:r w:rsidR="00AB0BAE">
        <w:rPr>
          <w:b/>
          <w:bCs/>
        </w:rPr>
        <w:t xml:space="preserve"> </w:t>
      </w:r>
    </w:p>
    <w:p w14:paraId="67742D3C" w14:textId="08EE84CA" w:rsidR="00423664" w:rsidRDefault="00FF1D35" w:rsidP="007B33E2">
      <w:pPr>
        <w:ind w:left="-180" w:firstLine="180"/>
        <w:jc w:val="center"/>
      </w:pPr>
      <w:r w:rsidRPr="00FF1D35">
        <w:rPr>
          <w:b/>
          <w:bCs/>
          <w:color w:val="EE0000"/>
        </w:rPr>
        <w:t>https://us06web.zoom.us/j/84443473850?pwd=prW9VqL2UhUi3zo6ZmVl64kk4G5Mkr.1</w:t>
      </w:r>
      <w:r w:rsidR="00AF4BFC">
        <w:br/>
      </w:r>
    </w:p>
    <w:p w14:paraId="1051C674" w14:textId="5E20D657" w:rsidR="001E102B" w:rsidRDefault="007B33E2" w:rsidP="007B33E2">
      <w:pPr>
        <w:ind w:left="-180" w:firstLine="180"/>
        <w:jc w:val="center"/>
      </w:pPr>
      <w:r w:rsidRPr="006E4B75">
        <w:rPr>
          <w:b/>
          <w:bCs/>
        </w:rPr>
        <w:t>P</w:t>
      </w:r>
      <w:r w:rsidR="00AF4BFC" w:rsidRPr="006E4B75">
        <w:rPr>
          <w:b/>
          <w:bCs/>
        </w:rPr>
        <w:t>hone Call In</w:t>
      </w:r>
      <w:r w:rsidR="006E4B75" w:rsidRPr="006E4B75">
        <w:rPr>
          <w:b/>
          <w:bCs/>
        </w:rPr>
        <w:t>:</w:t>
      </w:r>
      <w:r w:rsidR="006E4B75">
        <w:t xml:space="preserve"> </w:t>
      </w:r>
      <w:r w:rsidR="006E4B75" w:rsidRPr="006E4B75">
        <w:rPr>
          <w:b/>
          <w:bCs/>
          <w:color w:val="EE0000"/>
        </w:rPr>
        <w:t>(646) 568-7788</w:t>
      </w:r>
    </w:p>
    <w:p w14:paraId="67B0CB2E" w14:textId="1A192FC3" w:rsidR="006E4B75" w:rsidRPr="007B33E2" w:rsidRDefault="006E4B75" w:rsidP="006E4B75">
      <w:pPr>
        <w:jc w:val="center"/>
        <w:rPr>
          <w:b/>
          <w:bCs/>
        </w:rPr>
      </w:pPr>
      <w:r w:rsidRPr="007B33E2">
        <w:rPr>
          <w:b/>
          <w:bCs/>
        </w:rPr>
        <w:t>Meeting ID</w:t>
      </w:r>
      <w:r w:rsidRPr="006E4B75">
        <w:rPr>
          <w:b/>
          <w:bCs/>
        </w:rPr>
        <w:t xml:space="preserve">: </w:t>
      </w:r>
      <w:r w:rsidR="00FF1D35" w:rsidRPr="00FF1D35">
        <w:rPr>
          <w:b/>
          <w:bCs/>
          <w:color w:val="EE0000"/>
        </w:rPr>
        <w:t>844 4347 3850</w:t>
      </w:r>
      <w:r>
        <w:rPr>
          <w:b/>
          <w:bCs/>
          <w:color w:val="EE0000"/>
        </w:rPr>
        <w:t>#</w:t>
      </w:r>
      <w:r w:rsidRPr="007B33E2">
        <w:rPr>
          <w:b/>
          <w:bCs/>
        </w:rPr>
        <w:br/>
        <w:t>Passcode:</w:t>
      </w:r>
      <w:r>
        <w:rPr>
          <w:b/>
          <w:bCs/>
        </w:rPr>
        <w:t xml:space="preserve"> </w:t>
      </w:r>
      <w:r>
        <w:rPr>
          <w:b/>
          <w:bCs/>
          <w:color w:val="EE0000"/>
        </w:rPr>
        <w:t>502907#</w:t>
      </w:r>
    </w:p>
    <w:p w14:paraId="2C3712FA" w14:textId="66EED28A" w:rsidR="001E102B" w:rsidRPr="00382CFF" w:rsidRDefault="00382CFF" w:rsidP="007B33E2">
      <w:pPr>
        <w:pStyle w:val="Heading2"/>
        <w:jc w:val="center"/>
        <w:rPr>
          <w:sz w:val="52"/>
          <w:szCs w:val="52"/>
        </w:rPr>
      </w:pPr>
      <w:r w:rsidRPr="00382CFF">
        <w:rPr>
          <w:sz w:val="52"/>
          <w:szCs w:val="52"/>
        </w:rPr>
        <w:t>Standing Sewer Committee Meeting</w:t>
      </w:r>
    </w:p>
    <w:p w14:paraId="6FE5D769" w14:textId="77777777" w:rsidR="00666D54" w:rsidRPr="00CB1D7F" w:rsidRDefault="00666D54" w:rsidP="00666D54">
      <w:pPr>
        <w:jc w:val="center"/>
        <w:rPr>
          <w:color w:val="EE0000"/>
          <w:sz w:val="72"/>
          <w:szCs w:val="72"/>
        </w:rPr>
      </w:pPr>
      <w:r w:rsidRPr="00CB1D7F">
        <w:rPr>
          <w:b/>
          <w:bCs/>
          <w:color w:val="EE0000"/>
          <w:sz w:val="72"/>
          <w:szCs w:val="72"/>
        </w:rPr>
        <w:t>NOTICE OF CANCELLATION</w:t>
      </w:r>
    </w:p>
    <w:p w14:paraId="5F85C117" w14:textId="77777777" w:rsidR="00666D54" w:rsidRDefault="00666D54" w:rsidP="00666D54">
      <w:pPr>
        <w:jc w:val="both"/>
      </w:pPr>
    </w:p>
    <w:p w14:paraId="294D8991" w14:textId="331270F0" w:rsidR="00666D54" w:rsidRDefault="00666D54" w:rsidP="00666D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Sewer </w:t>
      </w:r>
      <w:r>
        <w:rPr>
          <w:sz w:val="28"/>
          <w:szCs w:val="28"/>
        </w:rPr>
        <w:t xml:space="preserve">Committee </w:t>
      </w:r>
      <w:r w:rsidRPr="00034BF1">
        <w:rPr>
          <w:sz w:val="28"/>
          <w:szCs w:val="28"/>
        </w:rPr>
        <w:t>Meeting</w:t>
      </w:r>
      <w:r>
        <w:rPr>
          <w:sz w:val="28"/>
          <w:szCs w:val="28"/>
        </w:rPr>
        <w:t xml:space="preserve"> </w:t>
      </w:r>
    </w:p>
    <w:p w14:paraId="1EA33CF8" w14:textId="77777777" w:rsidR="00666D54" w:rsidRPr="00034BF1" w:rsidRDefault="00666D54" w:rsidP="00666D54">
      <w:pPr>
        <w:jc w:val="center"/>
        <w:rPr>
          <w:sz w:val="28"/>
          <w:szCs w:val="28"/>
        </w:rPr>
      </w:pPr>
      <w:r>
        <w:rPr>
          <w:sz w:val="28"/>
          <w:szCs w:val="28"/>
        </w:rPr>
        <w:t>(The 1</w:t>
      </w:r>
      <w:r w:rsidRPr="00FF1D35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Tuesday of the Month)</w:t>
      </w:r>
    </w:p>
    <w:p w14:paraId="7766BFE5" w14:textId="094B7F86" w:rsidR="00666D54" w:rsidRPr="00034BF1" w:rsidRDefault="00666D54" w:rsidP="00666D54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:00 PM</w:t>
      </w:r>
    </w:p>
    <w:p w14:paraId="3BDCB12C" w14:textId="77777777" w:rsidR="00666D54" w:rsidRPr="00CB1D7F" w:rsidRDefault="00666D54" w:rsidP="00666D54">
      <w:pPr>
        <w:spacing w:after="1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July 7</w:t>
      </w:r>
      <w:r w:rsidRPr="00890B85">
        <w:rPr>
          <w:b/>
          <w:bCs/>
          <w:sz w:val="36"/>
          <w:szCs w:val="36"/>
        </w:rPr>
        <w:t>, 2026</w:t>
      </w:r>
    </w:p>
    <w:p w14:paraId="1C85BDED" w14:textId="77777777" w:rsidR="00666D54" w:rsidRDefault="00666D54" w:rsidP="00666D54">
      <w:pPr>
        <w:jc w:val="both"/>
        <w:rPr>
          <w:sz w:val="24"/>
          <w:szCs w:val="24"/>
        </w:rPr>
      </w:pPr>
    </w:p>
    <w:p w14:paraId="51D3F7E0" w14:textId="239C4839" w:rsidR="00666D54" w:rsidRPr="00CB1D7F" w:rsidRDefault="00666D54" w:rsidP="00666D54">
      <w:pPr>
        <w:jc w:val="both"/>
        <w:rPr>
          <w:sz w:val="24"/>
          <w:szCs w:val="24"/>
        </w:rPr>
      </w:pPr>
      <w:r w:rsidRPr="00CB1D7F">
        <w:rPr>
          <w:sz w:val="24"/>
          <w:szCs w:val="24"/>
        </w:rPr>
        <w:t xml:space="preserve">Notice is hereby given that the regularly scheduled </w:t>
      </w:r>
      <w:r>
        <w:rPr>
          <w:sz w:val="24"/>
          <w:szCs w:val="24"/>
        </w:rPr>
        <w:t>Sewer</w:t>
      </w:r>
      <w:r>
        <w:rPr>
          <w:sz w:val="24"/>
          <w:szCs w:val="24"/>
        </w:rPr>
        <w:t xml:space="preserve"> </w:t>
      </w:r>
      <w:r w:rsidRPr="00CB1D7F">
        <w:rPr>
          <w:sz w:val="24"/>
          <w:szCs w:val="24"/>
        </w:rPr>
        <w:t xml:space="preserve">Committee Meetings of the Spalding Community Services District scheduled for </w:t>
      </w:r>
      <w:r w:rsidRPr="00CB1D7F">
        <w:rPr>
          <w:b/>
          <w:bCs/>
          <w:sz w:val="24"/>
          <w:szCs w:val="24"/>
        </w:rPr>
        <w:t>Tuesday, July 7, 2026</w:t>
      </w:r>
      <w:r w:rsidRPr="00CB1D7F">
        <w:rPr>
          <w:sz w:val="24"/>
          <w:szCs w:val="24"/>
        </w:rPr>
        <w:t>, have been canceled.</w:t>
      </w:r>
    </w:p>
    <w:p w14:paraId="4BD930DA" w14:textId="77777777" w:rsidR="00666D54" w:rsidRDefault="00666D54" w:rsidP="00666D54">
      <w:pPr>
        <w:jc w:val="both"/>
        <w:rPr>
          <w:sz w:val="24"/>
          <w:szCs w:val="24"/>
        </w:rPr>
      </w:pPr>
    </w:p>
    <w:p w14:paraId="66340B49" w14:textId="77777777" w:rsidR="00666D54" w:rsidRPr="00CB1D7F" w:rsidRDefault="00666D54" w:rsidP="00666D54">
      <w:pPr>
        <w:jc w:val="both"/>
        <w:rPr>
          <w:sz w:val="24"/>
          <w:szCs w:val="24"/>
        </w:rPr>
      </w:pPr>
      <w:r w:rsidRPr="00CB1D7F">
        <w:rPr>
          <w:sz w:val="24"/>
          <w:szCs w:val="24"/>
        </w:rPr>
        <w:t xml:space="preserve">Regular committee meetings will resume at their next regularly scheduled meeting unless otherwise </w:t>
      </w:r>
      <w:proofErr w:type="gramStart"/>
      <w:r w:rsidRPr="00CB1D7F">
        <w:rPr>
          <w:sz w:val="24"/>
          <w:szCs w:val="24"/>
        </w:rPr>
        <w:t>noticed</w:t>
      </w:r>
      <w:proofErr w:type="gramEnd"/>
      <w:r w:rsidRPr="00CB1D7F">
        <w:rPr>
          <w:sz w:val="24"/>
          <w:szCs w:val="24"/>
        </w:rPr>
        <w:t>.</w:t>
      </w:r>
    </w:p>
    <w:p w14:paraId="75A1E587" w14:textId="77777777" w:rsidR="00666D54" w:rsidRDefault="00666D54" w:rsidP="00666D54">
      <w:pPr>
        <w:jc w:val="both"/>
        <w:rPr>
          <w:sz w:val="24"/>
          <w:szCs w:val="24"/>
        </w:rPr>
      </w:pPr>
    </w:p>
    <w:p w14:paraId="5EEF6F77" w14:textId="77777777" w:rsidR="00666D54" w:rsidRPr="001845B1" w:rsidRDefault="00666D54" w:rsidP="00666D54">
      <w:pPr>
        <w:jc w:val="center"/>
        <w:rPr>
          <w:sz w:val="24"/>
          <w:szCs w:val="24"/>
        </w:rPr>
      </w:pPr>
      <w:r>
        <w:rPr>
          <w:sz w:val="24"/>
          <w:szCs w:val="24"/>
        </w:rPr>
        <w:t>7/2/26</w:t>
      </w:r>
    </w:p>
    <w:p w14:paraId="12DF99CA" w14:textId="77777777" w:rsidR="00890B85" w:rsidRPr="00890B85" w:rsidRDefault="00890B85" w:rsidP="00890B85"/>
    <w:sectPr w:rsidR="00890B85" w:rsidRPr="00890B85" w:rsidSect="007B33E2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79814" w14:textId="77777777" w:rsidR="00270AD8" w:rsidRDefault="00270AD8" w:rsidP="00A0777B">
      <w:r>
        <w:separator/>
      </w:r>
    </w:p>
  </w:endnote>
  <w:endnote w:type="continuationSeparator" w:id="0">
    <w:p w14:paraId="257E0DB3" w14:textId="77777777" w:rsidR="00270AD8" w:rsidRDefault="00270AD8" w:rsidP="00A07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BD25C" w14:textId="77777777" w:rsidR="00890B85" w:rsidRDefault="00890B85" w:rsidP="00890B85">
    <w:pPr>
      <w:pStyle w:val="Header"/>
      <w:jc w:val="center"/>
    </w:pPr>
  </w:p>
  <w:p w14:paraId="60D26F75" w14:textId="7582B97A" w:rsidR="00890B85" w:rsidRDefault="00890B85" w:rsidP="00890B85">
    <w:pPr>
      <w:pStyle w:val="Header"/>
      <w:jc w:val="center"/>
    </w:pPr>
    <w:proofErr w:type="gramStart"/>
    <w:r>
      <w:t>In an effort to</w:t>
    </w:r>
    <w:proofErr w:type="gramEnd"/>
    <w:r>
      <w:t xml:space="preserve"> save time and resources Agenda Attachments can be requested in the </w:t>
    </w:r>
    <w:proofErr w:type="gramStart"/>
    <w:r>
      <w:t>office  (</w:t>
    </w:r>
    <w:proofErr w:type="gramEnd"/>
    <w:r w:rsidR="00666D54">
      <w:t>35</w:t>
    </w:r>
    <w:r>
      <w:t xml:space="preserve"> Cents/Page)</w:t>
    </w:r>
  </w:p>
  <w:p w14:paraId="265102F5" w14:textId="77777777" w:rsidR="00890B85" w:rsidRDefault="00890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3ED79" w14:textId="77777777" w:rsidR="00270AD8" w:rsidRDefault="00270AD8" w:rsidP="00A0777B">
      <w:r>
        <w:separator/>
      </w:r>
    </w:p>
  </w:footnote>
  <w:footnote w:type="continuationSeparator" w:id="0">
    <w:p w14:paraId="57C8993D" w14:textId="77777777" w:rsidR="00270AD8" w:rsidRDefault="00270AD8" w:rsidP="00A07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C4625A"/>
    <w:multiLevelType w:val="hybridMultilevel"/>
    <w:tmpl w:val="D0AAC8C4"/>
    <w:lvl w:ilvl="0" w:tplc="893896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071F62B1"/>
    <w:multiLevelType w:val="hybridMultilevel"/>
    <w:tmpl w:val="FD3813A8"/>
    <w:lvl w:ilvl="0" w:tplc="F59ACD0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1316E8"/>
    <w:multiLevelType w:val="hybridMultilevel"/>
    <w:tmpl w:val="4F8050F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155BF"/>
    <w:multiLevelType w:val="hybridMultilevel"/>
    <w:tmpl w:val="E46A34D8"/>
    <w:lvl w:ilvl="0" w:tplc="7332D10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691796"/>
    <w:multiLevelType w:val="hybridMultilevel"/>
    <w:tmpl w:val="E4EAA6C6"/>
    <w:lvl w:ilvl="0" w:tplc="D076FF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9AC030F"/>
    <w:multiLevelType w:val="hybridMultilevel"/>
    <w:tmpl w:val="1D6C2890"/>
    <w:lvl w:ilvl="0" w:tplc="4E88057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A1E36B7"/>
    <w:multiLevelType w:val="hybridMultilevel"/>
    <w:tmpl w:val="517C81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D72543"/>
    <w:multiLevelType w:val="hybridMultilevel"/>
    <w:tmpl w:val="4F8050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8D4DC0"/>
    <w:multiLevelType w:val="hybridMultilevel"/>
    <w:tmpl w:val="4F8050F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6175D0"/>
    <w:multiLevelType w:val="hybridMultilevel"/>
    <w:tmpl w:val="3FF898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8971A1"/>
    <w:multiLevelType w:val="multilevel"/>
    <w:tmpl w:val="4FD65446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9B19A4"/>
    <w:multiLevelType w:val="hybridMultilevel"/>
    <w:tmpl w:val="630883E4"/>
    <w:lvl w:ilvl="0" w:tplc="6FA0D2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9F83E57"/>
    <w:multiLevelType w:val="hybridMultilevel"/>
    <w:tmpl w:val="9B9E6340"/>
    <w:lvl w:ilvl="0" w:tplc="F59ACD0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7610B1"/>
    <w:multiLevelType w:val="hybridMultilevel"/>
    <w:tmpl w:val="15A4A0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B84F06"/>
    <w:multiLevelType w:val="multilevel"/>
    <w:tmpl w:val="82C41C84"/>
    <w:styleLink w:val="CurrentList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9D2B67"/>
    <w:multiLevelType w:val="hybridMultilevel"/>
    <w:tmpl w:val="EACC57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985E55"/>
    <w:multiLevelType w:val="hybridMultilevel"/>
    <w:tmpl w:val="D918E730"/>
    <w:lvl w:ilvl="0" w:tplc="FCFE51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E98122A"/>
    <w:multiLevelType w:val="hybridMultilevel"/>
    <w:tmpl w:val="326836DA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02F0636"/>
    <w:multiLevelType w:val="hybridMultilevel"/>
    <w:tmpl w:val="DFAC7AB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3AE2B77"/>
    <w:multiLevelType w:val="hybridMultilevel"/>
    <w:tmpl w:val="783CFA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6B307EC"/>
    <w:multiLevelType w:val="hybridMultilevel"/>
    <w:tmpl w:val="6506FB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5839C5"/>
    <w:multiLevelType w:val="hybridMultilevel"/>
    <w:tmpl w:val="0DF0066E"/>
    <w:lvl w:ilvl="0" w:tplc="CB3EB5F6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4910322D"/>
    <w:multiLevelType w:val="hybridMultilevel"/>
    <w:tmpl w:val="63809B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9B7AF0"/>
    <w:multiLevelType w:val="hybridMultilevel"/>
    <w:tmpl w:val="326836DA"/>
    <w:lvl w:ilvl="0" w:tplc="AC68AF22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4C885389"/>
    <w:multiLevelType w:val="hybridMultilevel"/>
    <w:tmpl w:val="00BEC420"/>
    <w:lvl w:ilvl="0" w:tplc="17C07F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08B3561"/>
    <w:multiLevelType w:val="hybridMultilevel"/>
    <w:tmpl w:val="B84A8178"/>
    <w:lvl w:ilvl="0" w:tplc="F59ACD0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175CB4"/>
    <w:multiLevelType w:val="hybridMultilevel"/>
    <w:tmpl w:val="326836DA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8E924B2"/>
    <w:multiLevelType w:val="hybridMultilevel"/>
    <w:tmpl w:val="604217A8"/>
    <w:lvl w:ilvl="0" w:tplc="F59ACD0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A55350"/>
    <w:multiLevelType w:val="hybridMultilevel"/>
    <w:tmpl w:val="9A4AA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DF6FC7"/>
    <w:multiLevelType w:val="hybridMultilevel"/>
    <w:tmpl w:val="1C7640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912099"/>
    <w:multiLevelType w:val="hybridMultilevel"/>
    <w:tmpl w:val="BE1E22B6"/>
    <w:lvl w:ilvl="0" w:tplc="F59ACD00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7736B59"/>
    <w:multiLevelType w:val="hybridMultilevel"/>
    <w:tmpl w:val="DBE2E6CE"/>
    <w:lvl w:ilvl="0" w:tplc="F59ACD0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5251F0"/>
    <w:multiLevelType w:val="hybridMultilevel"/>
    <w:tmpl w:val="1BD4F5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9717E6"/>
    <w:multiLevelType w:val="hybridMultilevel"/>
    <w:tmpl w:val="63A645FA"/>
    <w:lvl w:ilvl="0" w:tplc="FEBC0FCA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13144FD"/>
    <w:multiLevelType w:val="hybridMultilevel"/>
    <w:tmpl w:val="96BA083E"/>
    <w:lvl w:ilvl="0" w:tplc="B1F21C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16F014E"/>
    <w:multiLevelType w:val="hybridMultilevel"/>
    <w:tmpl w:val="91CA5A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F87575"/>
    <w:multiLevelType w:val="hybridMultilevel"/>
    <w:tmpl w:val="3FF89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45216D"/>
    <w:multiLevelType w:val="hybridMultilevel"/>
    <w:tmpl w:val="4F8050F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C06998"/>
    <w:multiLevelType w:val="hybridMultilevel"/>
    <w:tmpl w:val="7622784E"/>
    <w:lvl w:ilvl="0" w:tplc="F59ACD0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24935">
    <w:abstractNumId w:val="8"/>
  </w:num>
  <w:num w:numId="2" w16cid:durableId="1973559811">
    <w:abstractNumId w:val="6"/>
  </w:num>
  <w:num w:numId="3" w16cid:durableId="1032193140">
    <w:abstractNumId w:val="5"/>
  </w:num>
  <w:num w:numId="4" w16cid:durableId="213469655">
    <w:abstractNumId w:val="4"/>
  </w:num>
  <w:num w:numId="5" w16cid:durableId="1837761348">
    <w:abstractNumId w:val="7"/>
  </w:num>
  <w:num w:numId="6" w16cid:durableId="777027159">
    <w:abstractNumId w:val="3"/>
  </w:num>
  <w:num w:numId="7" w16cid:durableId="1051806910">
    <w:abstractNumId w:val="2"/>
  </w:num>
  <w:num w:numId="8" w16cid:durableId="1771926675">
    <w:abstractNumId w:val="1"/>
  </w:num>
  <w:num w:numId="9" w16cid:durableId="1773667586">
    <w:abstractNumId w:val="0"/>
  </w:num>
  <w:num w:numId="10" w16cid:durableId="6368174">
    <w:abstractNumId w:val="45"/>
  </w:num>
  <w:num w:numId="11" w16cid:durableId="1535850678">
    <w:abstractNumId w:val="30"/>
  </w:num>
  <w:num w:numId="12" w16cid:durableId="375593860">
    <w:abstractNumId w:val="29"/>
  </w:num>
  <w:num w:numId="13" w16cid:durableId="1891384054">
    <w:abstractNumId w:val="14"/>
  </w:num>
  <w:num w:numId="14" w16cid:durableId="221403692">
    <w:abstractNumId w:val="19"/>
  </w:num>
  <w:num w:numId="15" w16cid:durableId="782454814">
    <w:abstractNumId w:val="39"/>
  </w:num>
  <w:num w:numId="16" w16cid:durableId="75131136">
    <w:abstractNumId w:val="40"/>
  </w:num>
  <w:num w:numId="17" w16cid:durableId="1678996360">
    <w:abstractNumId w:val="47"/>
  </w:num>
  <w:num w:numId="18" w16cid:durableId="932468998">
    <w:abstractNumId w:val="10"/>
  </w:num>
  <w:num w:numId="19" w16cid:durableId="131556479">
    <w:abstractNumId w:val="36"/>
  </w:num>
  <w:num w:numId="20" w16cid:durableId="1407145857">
    <w:abstractNumId w:val="21"/>
  </w:num>
  <w:num w:numId="21" w16cid:durableId="2048598894">
    <w:abstractNumId w:val="34"/>
  </w:num>
  <w:num w:numId="22" w16cid:durableId="1930653490">
    <w:abstractNumId w:val="38"/>
  </w:num>
  <w:num w:numId="23" w16cid:durableId="817771928">
    <w:abstractNumId w:val="44"/>
  </w:num>
  <w:num w:numId="24" w16cid:durableId="697005694">
    <w:abstractNumId w:val="16"/>
  </w:num>
  <w:num w:numId="25" w16cid:durableId="1201361053">
    <w:abstractNumId w:val="15"/>
  </w:num>
  <w:num w:numId="26" w16cid:durableId="1558511790">
    <w:abstractNumId w:val="37"/>
  </w:num>
  <w:num w:numId="27" w16cid:durableId="448284913">
    <w:abstractNumId w:val="22"/>
  </w:num>
  <w:num w:numId="28" w16cid:durableId="788813879">
    <w:abstractNumId w:val="41"/>
  </w:num>
  <w:num w:numId="29" w16cid:durableId="1933540735">
    <w:abstractNumId w:val="31"/>
  </w:num>
  <w:num w:numId="30" w16cid:durableId="295844205">
    <w:abstractNumId w:val="43"/>
  </w:num>
  <w:num w:numId="31" w16cid:durableId="409892891">
    <w:abstractNumId w:val="25"/>
  </w:num>
  <w:num w:numId="32" w16cid:durableId="1085495787">
    <w:abstractNumId w:val="28"/>
  </w:num>
  <w:num w:numId="33" w16cid:durableId="433984651">
    <w:abstractNumId w:val="24"/>
  </w:num>
  <w:num w:numId="34" w16cid:durableId="1634091916">
    <w:abstractNumId w:val="23"/>
  </w:num>
  <w:num w:numId="35" w16cid:durableId="1536768191">
    <w:abstractNumId w:val="9"/>
  </w:num>
  <w:num w:numId="36" w16cid:durableId="466313671">
    <w:abstractNumId w:val="32"/>
  </w:num>
  <w:num w:numId="37" w16cid:durableId="18513463">
    <w:abstractNumId w:val="11"/>
  </w:num>
  <w:num w:numId="38" w16cid:durableId="1570572562">
    <w:abstractNumId w:val="12"/>
  </w:num>
  <w:num w:numId="39" w16cid:durableId="711612692">
    <w:abstractNumId w:val="33"/>
  </w:num>
  <w:num w:numId="40" w16cid:durableId="806705829">
    <w:abstractNumId w:val="35"/>
  </w:num>
  <w:num w:numId="41" w16cid:durableId="280957749">
    <w:abstractNumId w:val="26"/>
  </w:num>
  <w:num w:numId="42" w16cid:durableId="2023580234">
    <w:abstractNumId w:val="42"/>
  </w:num>
  <w:num w:numId="43" w16cid:durableId="2112124975">
    <w:abstractNumId w:val="17"/>
  </w:num>
  <w:num w:numId="44" w16cid:durableId="717777464">
    <w:abstractNumId w:val="27"/>
  </w:num>
  <w:num w:numId="45" w16cid:durableId="353725493">
    <w:abstractNumId w:val="46"/>
  </w:num>
  <w:num w:numId="46" w16cid:durableId="1615213772">
    <w:abstractNumId w:val="20"/>
  </w:num>
  <w:num w:numId="47" w16cid:durableId="1249536519">
    <w:abstractNumId w:val="13"/>
  </w:num>
  <w:num w:numId="48" w16cid:durableId="1365328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0BC"/>
    <w:rsid w:val="0001380D"/>
    <w:rsid w:val="000148BA"/>
    <w:rsid w:val="00034616"/>
    <w:rsid w:val="00034BF1"/>
    <w:rsid w:val="000408F5"/>
    <w:rsid w:val="00047EEF"/>
    <w:rsid w:val="0006063C"/>
    <w:rsid w:val="000851DA"/>
    <w:rsid w:val="0009662F"/>
    <w:rsid w:val="00097222"/>
    <w:rsid w:val="000B5336"/>
    <w:rsid w:val="000D6813"/>
    <w:rsid w:val="000D7816"/>
    <w:rsid w:val="000E583E"/>
    <w:rsid w:val="0013159B"/>
    <w:rsid w:val="0015074B"/>
    <w:rsid w:val="00152210"/>
    <w:rsid w:val="0015321C"/>
    <w:rsid w:val="0016261F"/>
    <w:rsid w:val="00166763"/>
    <w:rsid w:val="00171128"/>
    <w:rsid w:val="00177EB0"/>
    <w:rsid w:val="001845B1"/>
    <w:rsid w:val="001865B7"/>
    <w:rsid w:val="001929AF"/>
    <w:rsid w:val="001958BD"/>
    <w:rsid w:val="00197772"/>
    <w:rsid w:val="001B5211"/>
    <w:rsid w:val="001B756F"/>
    <w:rsid w:val="001D04B7"/>
    <w:rsid w:val="001E102B"/>
    <w:rsid w:val="001F4B42"/>
    <w:rsid w:val="00215CF1"/>
    <w:rsid w:val="002251C9"/>
    <w:rsid w:val="002543F0"/>
    <w:rsid w:val="00264184"/>
    <w:rsid w:val="002650AA"/>
    <w:rsid w:val="00266963"/>
    <w:rsid w:val="00270AD8"/>
    <w:rsid w:val="00280C44"/>
    <w:rsid w:val="00292796"/>
    <w:rsid w:val="0029639D"/>
    <w:rsid w:val="002B2F51"/>
    <w:rsid w:val="002B4972"/>
    <w:rsid w:val="002D74D1"/>
    <w:rsid w:val="00311A86"/>
    <w:rsid w:val="00322A94"/>
    <w:rsid w:val="00326F90"/>
    <w:rsid w:val="00327BF9"/>
    <w:rsid w:val="00333364"/>
    <w:rsid w:val="0034137B"/>
    <w:rsid w:val="00347496"/>
    <w:rsid w:val="0035145B"/>
    <w:rsid w:val="0035388A"/>
    <w:rsid w:val="003703FC"/>
    <w:rsid w:val="0038246B"/>
    <w:rsid w:val="00382CFF"/>
    <w:rsid w:val="003A2359"/>
    <w:rsid w:val="003A6F55"/>
    <w:rsid w:val="00416D56"/>
    <w:rsid w:val="00420693"/>
    <w:rsid w:val="00423664"/>
    <w:rsid w:val="00440973"/>
    <w:rsid w:val="00454436"/>
    <w:rsid w:val="00480DA5"/>
    <w:rsid w:val="00493388"/>
    <w:rsid w:val="00494D41"/>
    <w:rsid w:val="004A197A"/>
    <w:rsid w:val="004B1401"/>
    <w:rsid w:val="004D3F20"/>
    <w:rsid w:val="004D7CAB"/>
    <w:rsid w:val="004E1997"/>
    <w:rsid w:val="004F0513"/>
    <w:rsid w:val="004F0DB3"/>
    <w:rsid w:val="004F68BE"/>
    <w:rsid w:val="005141D8"/>
    <w:rsid w:val="00535F71"/>
    <w:rsid w:val="005460A7"/>
    <w:rsid w:val="0055093D"/>
    <w:rsid w:val="00563E24"/>
    <w:rsid w:val="005724CC"/>
    <w:rsid w:val="005C37A0"/>
    <w:rsid w:val="005D4B09"/>
    <w:rsid w:val="005E704E"/>
    <w:rsid w:val="00600802"/>
    <w:rsid w:val="00604463"/>
    <w:rsid w:val="00621855"/>
    <w:rsid w:val="00625020"/>
    <w:rsid w:val="006573A3"/>
    <w:rsid w:val="006626B3"/>
    <w:rsid w:val="00666D54"/>
    <w:rsid w:val="006719F4"/>
    <w:rsid w:val="006A4976"/>
    <w:rsid w:val="006C1A6D"/>
    <w:rsid w:val="006E4B75"/>
    <w:rsid w:val="006F0E24"/>
    <w:rsid w:val="006F4B9A"/>
    <w:rsid w:val="00703C82"/>
    <w:rsid w:val="007342AD"/>
    <w:rsid w:val="00737B9C"/>
    <w:rsid w:val="007556EA"/>
    <w:rsid w:val="00763310"/>
    <w:rsid w:val="00783AB5"/>
    <w:rsid w:val="007A11B5"/>
    <w:rsid w:val="007A36D7"/>
    <w:rsid w:val="007B33E2"/>
    <w:rsid w:val="007B6D08"/>
    <w:rsid w:val="007C7F50"/>
    <w:rsid w:val="007D6F27"/>
    <w:rsid w:val="007E1B1E"/>
    <w:rsid w:val="007F2694"/>
    <w:rsid w:val="007F7825"/>
    <w:rsid w:val="00807FAA"/>
    <w:rsid w:val="00814B76"/>
    <w:rsid w:val="00822F1A"/>
    <w:rsid w:val="00823610"/>
    <w:rsid w:val="00827F38"/>
    <w:rsid w:val="008576E4"/>
    <w:rsid w:val="00865DD0"/>
    <w:rsid w:val="008666F9"/>
    <w:rsid w:val="00890B85"/>
    <w:rsid w:val="00890D00"/>
    <w:rsid w:val="00897210"/>
    <w:rsid w:val="008B02FC"/>
    <w:rsid w:val="008B3050"/>
    <w:rsid w:val="008B50F1"/>
    <w:rsid w:val="008C4485"/>
    <w:rsid w:val="008C7DB2"/>
    <w:rsid w:val="008E36EF"/>
    <w:rsid w:val="009037B3"/>
    <w:rsid w:val="00905541"/>
    <w:rsid w:val="00920367"/>
    <w:rsid w:val="00952397"/>
    <w:rsid w:val="009624D9"/>
    <w:rsid w:val="00964BC3"/>
    <w:rsid w:val="00967612"/>
    <w:rsid w:val="00970A76"/>
    <w:rsid w:val="0098031A"/>
    <w:rsid w:val="00991917"/>
    <w:rsid w:val="009B380D"/>
    <w:rsid w:val="009C22A3"/>
    <w:rsid w:val="009D0BDE"/>
    <w:rsid w:val="009E6B5E"/>
    <w:rsid w:val="009F107D"/>
    <w:rsid w:val="00A07089"/>
    <w:rsid w:val="00A0777B"/>
    <w:rsid w:val="00A44370"/>
    <w:rsid w:val="00A53231"/>
    <w:rsid w:val="00A825A7"/>
    <w:rsid w:val="00A96EE9"/>
    <w:rsid w:val="00AA1D8D"/>
    <w:rsid w:val="00AA3563"/>
    <w:rsid w:val="00AB0BAE"/>
    <w:rsid w:val="00AB0E70"/>
    <w:rsid w:val="00AC0BDC"/>
    <w:rsid w:val="00AF007D"/>
    <w:rsid w:val="00AF1FFD"/>
    <w:rsid w:val="00AF4BFC"/>
    <w:rsid w:val="00AF4DBA"/>
    <w:rsid w:val="00B03A2B"/>
    <w:rsid w:val="00B11EEF"/>
    <w:rsid w:val="00B33DCE"/>
    <w:rsid w:val="00B4733D"/>
    <w:rsid w:val="00B47730"/>
    <w:rsid w:val="00B54889"/>
    <w:rsid w:val="00B60852"/>
    <w:rsid w:val="00B8071E"/>
    <w:rsid w:val="00B83576"/>
    <w:rsid w:val="00B92BFA"/>
    <w:rsid w:val="00BC37A6"/>
    <w:rsid w:val="00C344DE"/>
    <w:rsid w:val="00C5010C"/>
    <w:rsid w:val="00C62DC7"/>
    <w:rsid w:val="00C77136"/>
    <w:rsid w:val="00C8653B"/>
    <w:rsid w:val="00CA75FF"/>
    <w:rsid w:val="00CB0664"/>
    <w:rsid w:val="00CB5980"/>
    <w:rsid w:val="00CD078E"/>
    <w:rsid w:val="00D02A2B"/>
    <w:rsid w:val="00D317A1"/>
    <w:rsid w:val="00D457C0"/>
    <w:rsid w:val="00D777CB"/>
    <w:rsid w:val="00D87C6B"/>
    <w:rsid w:val="00D9172B"/>
    <w:rsid w:val="00D921D6"/>
    <w:rsid w:val="00D92B1B"/>
    <w:rsid w:val="00DA61E1"/>
    <w:rsid w:val="00DE2A34"/>
    <w:rsid w:val="00DE38BE"/>
    <w:rsid w:val="00E321D2"/>
    <w:rsid w:val="00E502A9"/>
    <w:rsid w:val="00E71CBB"/>
    <w:rsid w:val="00ED0761"/>
    <w:rsid w:val="00EE75DA"/>
    <w:rsid w:val="00EF1E0D"/>
    <w:rsid w:val="00EF2B5B"/>
    <w:rsid w:val="00EF5476"/>
    <w:rsid w:val="00F354FD"/>
    <w:rsid w:val="00F36719"/>
    <w:rsid w:val="00F762EB"/>
    <w:rsid w:val="00F77F2D"/>
    <w:rsid w:val="00F80AD5"/>
    <w:rsid w:val="00F83581"/>
    <w:rsid w:val="00FB2191"/>
    <w:rsid w:val="00FC273F"/>
    <w:rsid w:val="00FC693F"/>
    <w:rsid w:val="00FD1B49"/>
    <w:rsid w:val="00FD3CD6"/>
    <w:rsid w:val="00FF119B"/>
    <w:rsid w:val="00FF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1EB49B"/>
  <w14:defaultImageDpi w14:val="300"/>
  <w15:docId w15:val="{DE74A5C3-CA08-4B37-8A56-3B170EED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7CB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B33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33E2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D921D6"/>
    <w:pPr>
      <w:numPr>
        <w:numId w:val="14"/>
      </w:numPr>
    </w:pPr>
  </w:style>
  <w:style w:type="numbering" w:customStyle="1" w:styleId="CurrentList2">
    <w:name w:val="Current List2"/>
    <w:uiPriority w:val="99"/>
    <w:rsid w:val="005D4B09"/>
    <w:pPr>
      <w:numPr>
        <w:numId w:val="3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416D56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8B3050"/>
    <w:pPr>
      <w:ind w:left="1440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30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General Manager</cp:lastModifiedBy>
  <cp:revision>2</cp:revision>
  <cp:lastPrinted>2026-05-01T21:03:00Z</cp:lastPrinted>
  <dcterms:created xsi:type="dcterms:W3CDTF">2026-07-02T17:14:00Z</dcterms:created>
  <dcterms:modified xsi:type="dcterms:W3CDTF">2026-07-02T17:14:00Z</dcterms:modified>
  <cp:category/>
</cp:coreProperties>
</file>